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C21A" w14:textId="77777777" w:rsidR="005E0E3F" w:rsidRDefault="00926016">
      <w:pPr>
        <w:jc w:val="center"/>
      </w:pPr>
      <w:r>
        <w:rPr>
          <w:b/>
          <w:color w:val="1F4E79"/>
          <w:sz w:val="44"/>
        </w:rPr>
        <w:t>AI ROI Executive Checklist</w:t>
      </w:r>
      <w:r>
        <w:rPr>
          <w:b/>
          <w:color w:val="1F4E79"/>
          <w:sz w:val="44"/>
        </w:rPr>
        <w:br/>
        <w:t>and Business Case Template</w:t>
      </w:r>
    </w:p>
    <w:p w14:paraId="11542E7F" w14:textId="77777777" w:rsidR="005E0E3F" w:rsidRDefault="00926016">
      <w:pPr>
        <w:jc w:val="center"/>
      </w:pPr>
      <w:r>
        <w:rPr>
          <w:color w:val="595959"/>
          <w:sz w:val="22"/>
        </w:rPr>
        <w:t>Prepared for strategic evaluation, pilot approval, and production-scale investment decisions</w:t>
      </w:r>
    </w:p>
    <w:p w14:paraId="658889D0" w14:textId="77777777" w:rsidR="005E0E3F" w:rsidRDefault="005E0E3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144A4D2A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421BDBEF" w14:textId="77777777" w:rsidR="005E0E3F" w:rsidRDefault="00926016">
            <w:r>
              <w:rPr>
                <w:b/>
                <w:sz w:val="20"/>
              </w:rPr>
              <w:t>Prepared For</w:t>
            </w:r>
          </w:p>
        </w:tc>
        <w:tc>
          <w:tcPr>
            <w:tcW w:w="5112" w:type="dxa"/>
            <w:vAlign w:val="center"/>
          </w:tcPr>
          <w:p w14:paraId="41D144D4" w14:textId="77777777" w:rsidR="005E0E3F" w:rsidRDefault="00926016">
            <w:r>
              <w:rPr>
                <w:color w:val="0000FF"/>
                <w:sz w:val="20"/>
              </w:rPr>
              <w:t>[Enter organization or business unit]</w:t>
            </w:r>
          </w:p>
        </w:tc>
      </w:tr>
      <w:tr w:rsidR="005E0E3F" w14:paraId="60352277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017EF710" w14:textId="77777777" w:rsidR="005E0E3F" w:rsidRDefault="00926016">
            <w:r>
              <w:rPr>
                <w:b/>
                <w:sz w:val="20"/>
              </w:rPr>
              <w:t>Prepared By</w:t>
            </w:r>
          </w:p>
        </w:tc>
        <w:tc>
          <w:tcPr>
            <w:tcW w:w="5112" w:type="dxa"/>
            <w:vAlign w:val="center"/>
          </w:tcPr>
          <w:p w14:paraId="7ED8DA21" w14:textId="77777777" w:rsidR="005E0E3F" w:rsidRDefault="00926016">
            <w:r>
              <w:rPr>
                <w:color w:val="0000FF"/>
                <w:sz w:val="20"/>
              </w:rPr>
              <w:t>[Enter author / team]</w:t>
            </w:r>
          </w:p>
        </w:tc>
      </w:tr>
      <w:tr w:rsidR="005E0E3F" w14:paraId="6660B70E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71782BFC" w14:textId="77777777" w:rsidR="005E0E3F" w:rsidRDefault="00926016">
            <w:r>
              <w:rPr>
                <w:b/>
                <w:sz w:val="20"/>
              </w:rPr>
              <w:t>Review Date</w:t>
            </w:r>
          </w:p>
        </w:tc>
        <w:tc>
          <w:tcPr>
            <w:tcW w:w="5112" w:type="dxa"/>
            <w:vAlign w:val="center"/>
          </w:tcPr>
          <w:p w14:paraId="2A3C4CF2" w14:textId="77777777" w:rsidR="005E0E3F" w:rsidRDefault="00926016">
            <w:r>
              <w:rPr>
                <w:color w:val="0000FF"/>
                <w:sz w:val="20"/>
              </w:rPr>
              <w:t>March 18, 2026</w:t>
            </w:r>
          </w:p>
        </w:tc>
      </w:tr>
      <w:tr w:rsidR="005E0E3F" w14:paraId="16875D13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275B7771" w14:textId="77777777" w:rsidR="005E0E3F" w:rsidRDefault="00926016">
            <w:r>
              <w:rPr>
                <w:b/>
                <w:sz w:val="20"/>
              </w:rPr>
              <w:t>Use Case / Initiative</w:t>
            </w:r>
          </w:p>
        </w:tc>
        <w:tc>
          <w:tcPr>
            <w:tcW w:w="5112" w:type="dxa"/>
            <w:vAlign w:val="center"/>
          </w:tcPr>
          <w:p w14:paraId="7B01FE58" w14:textId="77777777" w:rsidR="005E0E3F" w:rsidRDefault="00926016">
            <w:r>
              <w:rPr>
                <w:color w:val="0000FF"/>
                <w:sz w:val="20"/>
              </w:rPr>
              <w:t>[Enter AI use case name]</w:t>
            </w:r>
          </w:p>
        </w:tc>
      </w:tr>
    </w:tbl>
    <w:p w14:paraId="620A52FB" w14:textId="77777777" w:rsidR="005E0E3F" w:rsidRDefault="005E0E3F"/>
    <w:p w14:paraId="411E400C" w14:textId="77777777" w:rsidR="005E0E3F" w:rsidRDefault="00926016">
      <w:r>
        <w:rPr>
          <w:i/>
          <w:color w:val="606060"/>
          <w:sz w:val="19"/>
        </w:rPr>
        <w:t>Template guidance: Replace bracketed placeholders with project-specific content. Keep hard-dollar savings separate from soft benefits and cost avoidance.</w:t>
      </w:r>
    </w:p>
    <w:p w14:paraId="408BF688" w14:textId="77777777" w:rsidR="005E0E3F" w:rsidRDefault="00926016">
      <w:r>
        <w:br w:type="page"/>
      </w:r>
    </w:p>
    <w:p w14:paraId="547DA801" w14:textId="77777777" w:rsidR="005E0E3F" w:rsidRDefault="00926016">
      <w:pPr>
        <w:pStyle w:val="Heading1"/>
      </w:pPr>
      <w:r>
        <w:lastRenderedPageBreak/>
        <w:t>1. Executive Approval Checklist</w:t>
      </w:r>
    </w:p>
    <w:p w14:paraId="73A31E14" w14:textId="77777777" w:rsidR="005E0E3F" w:rsidRDefault="00926016">
      <w:r>
        <w:rPr>
          <w:i/>
          <w:color w:val="606060"/>
          <w:sz w:val="19"/>
        </w:rPr>
        <w:t>Use this page for sponsor review. Mark each item, document evidence, and note any approval conditions.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4144"/>
        <w:gridCol w:w="2777"/>
        <w:gridCol w:w="1448"/>
        <w:gridCol w:w="1078"/>
      </w:tblGrid>
      <w:tr w:rsidR="005E0E3F" w14:paraId="115CD109" w14:textId="77777777">
        <w:trPr>
          <w:jc w:val="center"/>
        </w:trPr>
        <w:tc>
          <w:tcPr>
            <w:tcW w:w="792" w:type="dxa"/>
            <w:shd w:val="clear" w:color="auto" w:fill="1F4E78"/>
            <w:vAlign w:val="center"/>
          </w:tcPr>
          <w:p w14:paraId="53C5DECC" w14:textId="77777777" w:rsidR="005E0E3F" w:rsidRDefault="00926016">
            <w:pPr>
              <w:jc w:val="center"/>
            </w:pPr>
            <w:r>
              <w:rPr>
                <w:b/>
                <w:color w:val="FFFFFF"/>
                <w:sz w:val="20"/>
              </w:rPr>
              <w:t>Mark</w:t>
            </w:r>
          </w:p>
        </w:tc>
        <w:tc>
          <w:tcPr>
            <w:tcW w:w="4752" w:type="dxa"/>
            <w:shd w:val="clear" w:color="auto" w:fill="1F4E78"/>
            <w:vAlign w:val="center"/>
          </w:tcPr>
          <w:p w14:paraId="690129EC" w14:textId="77777777" w:rsidR="005E0E3F" w:rsidRDefault="00926016">
            <w:pPr>
              <w:jc w:val="center"/>
            </w:pPr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w="3168" w:type="dxa"/>
            <w:shd w:val="clear" w:color="auto" w:fill="1F4E78"/>
            <w:vAlign w:val="center"/>
          </w:tcPr>
          <w:p w14:paraId="6CB23F90" w14:textId="77777777" w:rsidR="005E0E3F" w:rsidRDefault="00926016">
            <w:pPr>
              <w:jc w:val="center"/>
            </w:pPr>
            <w:r>
              <w:rPr>
                <w:b/>
                <w:color w:val="FFFFFF"/>
                <w:sz w:val="20"/>
              </w:rPr>
              <w:t>Evidence / Metric</w:t>
            </w:r>
          </w:p>
        </w:tc>
        <w:tc>
          <w:tcPr>
            <w:tcW w:w="1584" w:type="dxa"/>
            <w:shd w:val="clear" w:color="auto" w:fill="1F4E78"/>
            <w:vAlign w:val="center"/>
          </w:tcPr>
          <w:p w14:paraId="0D3D68AF" w14:textId="77777777" w:rsidR="005E0E3F" w:rsidRDefault="00926016"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w="1152" w:type="dxa"/>
            <w:shd w:val="clear" w:color="auto" w:fill="1F4E78"/>
            <w:vAlign w:val="center"/>
          </w:tcPr>
          <w:p w14:paraId="07E5AE4F" w14:textId="77777777" w:rsidR="005E0E3F" w:rsidRDefault="00926016"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 w:rsidR="005E0E3F" w14:paraId="1AA43F65" w14:textId="77777777">
        <w:trPr>
          <w:jc w:val="center"/>
        </w:trPr>
        <w:tc>
          <w:tcPr>
            <w:tcW w:w="792" w:type="dxa"/>
            <w:vAlign w:val="center"/>
          </w:tcPr>
          <w:p w14:paraId="30CC12EC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1FFEBA9B" w14:textId="77777777" w:rsidR="005E0E3F" w:rsidRDefault="00926016">
            <w:r>
              <w:rPr>
                <w:sz w:val="19"/>
              </w:rPr>
              <w:t>The business problem is clearly defined and material.</w:t>
            </w:r>
          </w:p>
        </w:tc>
        <w:tc>
          <w:tcPr>
            <w:tcW w:w="3168" w:type="dxa"/>
            <w:vAlign w:val="center"/>
          </w:tcPr>
          <w:p w14:paraId="0A49A21B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45DC9876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3AD1B89D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147FE390" w14:textId="77777777">
        <w:trPr>
          <w:jc w:val="center"/>
        </w:trPr>
        <w:tc>
          <w:tcPr>
            <w:tcW w:w="792" w:type="dxa"/>
            <w:vAlign w:val="center"/>
          </w:tcPr>
          <w:p w14:paraId="2A20CFCC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47D0913D" w14:textId="77777777" w:rsidR="005E0E3F" w:rsidRDefault="00926016">
            <w:r>
              <w:rPr>
                <w:sz w:val="19"/>
              </w:rPr>
              <w:t>There is a named business sponsor with decision authority.</w:t>
            </w:r>
          </w:p>
        </w:tc>
        <w:tc>
          <w:tcPr>
            <w:tcW w:w="3168" w:type="dxa"/>
            <w:vAlign w:val="center"/>
          </w:tcPr>
          <w:p w14:paraId="2760999E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3FF20EAD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4429D93D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55EEEF45" w14:textId="77777777">
        <w:trPr>
          <w:jc w:val="center"/>
        </w:trPr>
        <w:tc>
          <w:tcPr>
            <w:tcW w:w="792" w:type="dxa"/>
            <w:vAlign w:val="center"/>
          </w:tcPr>
          <w:p w14:paraId="0949BC18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6CC1A1B5" w14:textId="77777777" w:rsidR="005E0E3F" w:rsidRDefault="00926016">
            <w:r>
              <w:rPr>
                <w:sz w:val="19"/>
              </w:rPr>
              <w:t>Current-state baseline metrics are documented and credible.</w:t>
            </w:r>
          </w:p>
        </w:tc>
        <w:tc>
          <w:tcPr>
            <w:tcW w:w="3168" w:type="dxa"/>
            <w:vAlign w:val="center"/>
          </w:tcPr>
          <w:p w14:paraId="5B659769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636E7E52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20F0EE33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62083AEC" w14:textId="77777777">
        <w:trPr>
          <w:jc w:val="center"/>
        </w:trPr>
        <w:tc>
          <w:tcPr>
            <w:tcW w:w="792" w:type="dxa"/>
            <w:vAlign w:val="center"/>
          </w:tcPr>
          <w:p w14:paraId="4A5E149D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1649B01E" w14:textId="77777777" w:rsidR="005E0E3F" w:rsidRDefault="00926016">
            <w:r>
              <w:rPr>
                <w:sz w:val="19"/>
              </w:rPr>
              <w:t>Hard-dollar benefits are separated from soft benefits.</w:t>
            </w:r>
          </w:p>
        </w:tc>
        <w:tc>
          <w:tcPr>
            <w:tcW w:w="3168" w:type="dxa"/>
            <w:vAlign w:val="center"/>
          </w:tcPr>
          <w:p w14:paraId="23F623A6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34C26C59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21C37264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57016BBA" w14:textId="77777777">
        <w:trPr>
          <w:jc w:val="center"/>
        </w:trPr>
        <w:tc>
          <w:tcPr>
            <w:tcW w:w="792" w:type="dxa"/>
            <w:vAlign w:val="center"/>
          </w:tcPr>
          <w:p w14:paraId="70C94C58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7582B949" w14:textId="77777777" w:rsidR="005E0E3F" w:rsidRDefault="00926016">
            <w:r>
              <w:rPr>
                <w:sz w:val="19"/>
              </w:rPr>
              <w:t>AI is the right solution versus simpler workflow or rules automation.</w:t>
            </w:r>
          </w:p>
        </w:tc>
        <w:tc>
          <w:tcPr>
            <w:tcW w:w="3168" w:type="dxa"/>
            <w:vAlign w:val="center"/>
          </w:tcPr>
          <w:p w14:paraId="330B2653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4DC9FAEB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58ABEF1F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0E3031D1" w14:textId="77777777">
        <w:trPr>
          <w:jc w:val="center"/>
        </w:trPr>
        <w:tc>
          <w:tcPr>
            <w:tcW w:w="792" w:type="dxa"/>
            <w:vAlign w:val="center"/>
          </w:tcPr>
          <w:p w14:paraId="6C8E94E3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34F2ABE5" w14:textId="77777777" w:rsidR="005E0E3F" w:rsidRDefault="00926016">
            <w:r>
              <w:rPr>
                <w:sz w:val="19"/>
              </w:rPr>
              <w:t>Data is sufficiently available, current, and trustworthy.</w:t>
            </w:r>
          </w:p>
        </w:tc>
        <w:tc>
          <w:tcPr>
            <w:tcW w:w="3168" w:type="dxa"/>
            <w:vAlign w:val="center"/>
          </w:tcPr>
          <w:p w14:paraId="5CB94B87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4B9363FE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706FDAF7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42103417" w14:textId="77777777">
        <w:trPr>
          <w:jc w:val="center"/>
        </w:trPr>
        <w:tc>
          <w:tcPr>
            <w:tcW w:w="792" w:type="dxa"/>
            <w:vAlign w:val="center"/>
          </w:tcPr>
          <w:p w14:paraId="69F3CA9B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48B0988A" w14:textId="77777777" w:rsidR="005E0E3F" w:rsidRDefault="00926016">
            <w:r>
              <w:rPr>
                <w:sz w:val="19"/>
              </w:rPr>
              <w:t>Security, privacy, legal, and compliance risks were reviewed.</w:t>
            </w:r>
          </w:p>
        </w:tc>
        <w:tc>
          <w:tcPr>
            <w:tcW w:w="3168" w:type="dxa"/>
            <w:vAlign w:val="center"/>
          </w:tcPr>
          <w:p w14:paraId="39D8C61E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4C353A86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3113076A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053B7BAF" w14:textId="77777777">
        <w:trPr>
          <w:jc w:val="center"/>
        </w:trPr>
        <w:tc>
          <w:tcPr>
            <w:tcW w:w="792" w:type="dxa"/>
            <w:vAlign w:val="center"/>
          </w:tcPr>
          <w:p w14:paraId="02AB343F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7CFFF8D9" w14:textId="77777777" w:rsidR="005E0E3F" w:rsidRDefault="00926016">
            <w:r>
              <w:rPr>
                <w:sz w:val="19"/>
              </w:rPr>
              <w:t>Human review, exception handling, and fallback paths are defined.</w:t>
            </w:r>
          </w:p>
        </w:tc>
        <w:tc>
          <w:tcPr>
            <w:tcW w:w="3168" w:type="dxa"/>
            <w:vAlign w:val="center"/>
          </w:tcPr>
          <w:p w14:paraId="02FAA43C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647B3E87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671AABBE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3A940B10" w14:textId="77777777">
        <w:trPr>
          <w:jc w:val="center"/>
        </w:trPr>
        <w:tc>
          <w:tcPr>
            <w:tcW w:w="792" w:type="dxa"/>
            <w:vAlign w:val="center"/>
          </w:tcPr>
          <w:p w14:paraId="56048C04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077C4C13" w14:textId="77777777" w:rsidR="005E0E3F" w:rsidRDefault="00926016">
            <w:r>
              <w:rPr>
                <w:sz w:val="19"/>
              </w:rPr>
              <w:t>Change management and adoption plan are credible.</w:t>
            </w:r>
          </w:p>
        </w:tc>
        <w:tc>
          <w:tcPr>
            <w:tcW w:w="3168" w:type="dxa"/>
            <w:vAlign w:val="center"/>
          </w:tcPr>
          <w:p w14:paraId="467F277B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171A6477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6A8CE758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09CC0E56" w14:textId="77777777">
        <w:trPr>
          <w:jc w:val="center"/>
        </w:trPr>
        <w:tc>
          <w:tcPr>
            <w:tcW w:w="792" w:type="dxa"/>
            <w:vAlign w:val="center"/>
          </w:tcPr>
          <w:p w14:paraId="5C793476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30DE6FEE" w14:textId="77777777" w:rsidR="005E0E3F" w:rsidRDefault="00926016">
            <w:r>
              <w:rPr>
                <w:sz w:val="19"/>
              </w:rPr>
              <w:t>Pilot can prove value in an acceptable timeframe.</w:t>
            </w:r>
          </w:p>
        </w:tc>
        <w:tc>
          <w:tcPr>
            <w:tcW w:w="3168" w:type="dxa"/>
            <w:vAlign w:val="center"/>
          </w:tcPr>
          <w:p w14:paraId="6078C7DD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1498514A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32733BDB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0D2B6315" w14:textId="77777777">
        <w:trPr>
          <w:jc w:val="center"/>
        </w:trPr>
        <w:tc>
          <w:tcPr>
            <w:tcW w:w="792" w:type="dxa"/>
            <w:vAlign w:val="center"/>
          </w:tcPr>
          <w:p w14:paraId="744EC18C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0C63FC91" w14:textId="77777777" w:rsidR="005E0E3F" w:rsidRDefault="00926016">
            <w:r>
              <w:rPr>
                <w:sz w:val="19"/>
              </w:rPr>
              <w:t>Expected-case benefits exceed total costs with acceptable confidence.</w:t>
            </w:r>
          </w:p>
        </w:tc>
        <w:tc>
          <w:tcPr>
            <w:tcW w:w="3168" w:type="dxa"/>
            <w:vAlign w:val="center"/>
          </w:tcPr>
          <w:p w14:paraId="72DCFEF2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232D7391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21B739A6" w14:textId="77777777" w:rsidR="005E0E3F" w:rsidRDefault="00926016">
            <w:r>
              <w:rPr>
                <w:sz w:val="18"/>
              </w:rPr>
              <w:t>Open</w:t>
            </w:r>
          </w:p>
        </w:tc>
      </w:tr>
      <w:tr w:rsidR="005E0E3F" w14:paraId="118B19FF" w14:textId="77777777">
        <w:trPr>
          <w:jc w:val="center"/>
        </w:trPr>
        <w:tc>
          <w:tcPr>
            <w:tcW w:w="792" w:type="dxa"/>
            <w:vAlign w:val="center"/>
          </w:tcPr>
          <w:p w14:paraId="5484E4EF" w14:textId="77777777" w:rsidR="005E0E3F" w:rsidRDefault="00926016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4752" w:type="dxa"/>
            <w:vAlign w:val="center"/>
          </w:tcPr>
          <w:p w14:paraId="094F8988" w14:textId="77777777" w:rsidR="005E0E3F" w:rsidRDefault="00926016">
            <w:r>
              <w:rPr>
                <w:sz w:val="19"/>
              </w:rPr>
              <w:t>A value-realization owner is assigned for post-launch accountability.</w:t>
            </w:r>
          </w:p>
        </w:tc>
        <w:tc>
          <w:tcPr>
            <w:tcW w:w="3168" w:type="dxa"/>
            <w:vAlign w:val="center"/>
          </w:tcPr>
          <w:p w14:paraId="4B5BDEAD" w14:textId="77777777" w:rsidR="005E0E3F" w:rsidRDefault="00926016">
            <w:r>
              <w:rPr>
                <w:color w:val="0000FF"/>
                <w:sz w:val="18"/>
              </w:rPr>
              <w:t>[Enter KPI, analysis, or artifact reference]</w:t>
            </w:r>
          </w:p>
        </w:tc>
        <w:tc>
          <w:tcPr>
            <w:tcW w:w="1584" w:type="dxa"/>
            <w:vAlign w:val="center"/>
          </w:tcPr>
          <w:p w14:paraId="1E7A7C80" w14:textId="77777777" w:rsidR="005E0E3F" w:rsidRDefault="00926016">
            <w:r>
              <w:rPr>
                <w:color w:val="0000FF"/>
                <w:sz w:val="18"/>
              </w:rPr>
              <w:t>[Owner]</w:t>
            </w:r>
          </w:p>
        </w:tc>
        <w:tc>
          <w:tcPr>
            <w:tcW w:w="1152" w:type="dxa"/>
            <w:vAlign w:val="center"/>
          </w:tcPr>
          <w:p w14:paraId="5C06F252" w14:textId="77777777" w:rsidR="005E0E3F" w:rsidRDefault="00926016">
            <w:r>
              <w:rPr>
                <w:sz w:val="18"/>
              </w:rPr>
              <w:t>Open</w:t>
            </w:r>
          </w:p>
        </w:tc>
      </w:tr>
    </w:tbl>
    <w:p w14:paraId="2070F5D3" w14:textId="77777777" w:rsidR="005E0E3F" w:rsidRDefault="005E0E3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47A10606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28935D3F" w14:textId="77777777" w:rsidR="005E0E3F" w:rsidRDefault="00926016">
            <w:r>
              <w:rPr>
                <w:b/>
                <w:sz w:val="20"/>
              </w:rPr>
              <w:t>Recommendation</w:t>
            </w:r>
          </w:p>
        </w:tc>
        <w:tc>
          <w:tcPr>
            <w:tcW w:w="5112" w:type="dxa"/>
            <w:vAlign w:val="center"/>
          </w:tcPr>
          <w:p w14:paraId="386CF934" w14:textId="77777777" w:rsidR="005E0E3F" w:rsidRDefault="00926016">
            <w:r>
              <w:rPr>
                <w:color w:val="0000FF"/>
                <w:sz w:val="20"/>
              </w:rPr>
              <w:t>[Approve / Pilot / Defer]</w:t>
            </w:r>
          </w:p>
        </w:tc>
      </w:tr>
      <w:tr w:rsidR="005E0E3F" w14:paraId="2E276EED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0770EE9F" w14:textId="77777777" w:rsidR="005E0E3F" w:rsidRDefault="00926016">
            <w:r>
              <w:rPr>
                <w:b/>
                <w:sz w:val="20"/>
              </w:rPr>
              <w:t>Approval Conditions</w:t>
            </w:r>
          </w:p>
        </w:tc>
        <w:tc>
          <w:tcPr>
            <w:tcW w:w="5112" w:type="dxa"/>
            <w:vAlign w:val="center"/>
          </w:tcPr>
          <w:p w14:paraId="127F0675" w14:textId="77777777" w:rsidR="005E0E3F" w:rsidRDefault="00926016">
            <w:r>
              <w:rPr>
                <w:color w:val="0000FF"/>
                <w:sz w:val="20"/>
              </w:rPr>
              <w:t>[Enter required mitigations, gates, or dependencies]</w:t>
            </w:r>
          </w:p>
        </w:tc>
      </w:tr>
      <w:tr w:rsidR="005E0E3F" w14:paraId="7F4C12E2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39D74B52" w14:textId="77777777" w:rsidR="005E0E3F" w:rsidRDefault="00926016">
            <w:r>
              <w:rPr>
                <w:b/>
                <w:sz w:val="20"/>
              </w:rPr>
              <w:t>Decision Date</w:t>
            </w:r>
          </w:p>
        </w:tc>
        <w:tc>
          <w:tcPr>
            <w:tcW w:w="5112" w:type="dxa"/>
            <w:vAlign w:val="center"/>
          </w:tcPr>
          <w:p w14:paraId="13715EBC" w14:textId="77777777" w:rsidR="005E0E3F" w:rsidRDefault="00926016">
            <w:r>
              <w:rPr>
                <w:color w:val="0000FF"/>
                <w:sz w:val="20"/>
              </w:rPr>
              <w:t>[Enter date]</w:t>
            </w:r>
          </w:p>
        </w:tc>
      </w:tr>
      <w:tr w:rsidR="005E0E3F" w14:paraId="028BBBD4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247D57F9" w14:textId="77777777" w:rsidR="005E0E3F" w:rsidRDefault="00926016">
            <w:r>
              <w:rPr>
                <w:b/>
                <w:sz w:val="20"/>
              </w:rPr>
              <w:t>Approvers</w:t>
            </w:r>
          </w:p>
        </w:tc>
        <w:tc>
          <w:tcPr>
            <w:tcW w:w="5112" w:type="dxa"/>
            <w:vAlign w:val="center"/>
          </w:tcPr>
          <w:p w14:paraId="77A4A646" w14:textId="77777777" w:rsidR="005E0E3F" w:rsidRDefault="00926016">
            <w:r>
              <w:rPr>
                <w:color w:val="0000FF"/>
                <w:sz w:val="20"/>
              </w:rPr>
              <w:t>[Enter names and roles]</w:t>
            </w:r>
          </w:p>
        </w:tc>
      </w:tr>
    </w:tbl>
    <w:p w14:paraId="45B152D0" w14:textId="77777777" w:rsidR="005E0E3F" w:rsidRDefault="00926016">
      <w:r>
        <w:br w:type="page"/>
      </w:r>
    </w:p>
    <w:p w14:paraId="3EC2C224" w14:textId="77777777" w:rsidR="005E0E3F" w:rsidRDefault="00926016">
      <w:pPr>
        <w:pStyle w:val="Heading1"/>
      </w:pPr>
      <w:r>
        <w:lastRenderedPageBreak/>
        <w:t>2. Executive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7E964927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509EC1FC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7584B164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7FB90DE4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68158DF" w14:textId="77777777" w:rsidR="005E0E3F" w:rsidRDefault="00926016">
            <w:r>
              <w:rPr>
                <w:b/>
                <w:sz w:val="20"/>
              </w:rPr>
              <w:t>Business Objective</w:t>
            </w:r>
          </w:p>
        </w:tc>
        <w:tc>
          <w:tcPr>
            <w:tcW w:w="5112" w:type="dxa"/>
            <w:vAlign w:val="center"/>
          </w:tcPr>
          <w:p w14:paraId="0B3B5F06" w14:textId="77777777" w:rsidR="005E0E3F" w:rsidRDefault="00926016">
            <w:r>
              <w:rPr>
                <w:color w:val="0000FF"/>
                <w:sz w:val="20"/>
              </w:rPr>
              <w:t>[What strategic objective or business priority does this initiative support?]</w:t>
            </w:r>
          </w:p>
        </w:tc>
      </w:tr>
      <w:tr w:rsidR="005E0E3F" w14:paraId="67EF32E1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956E42D" w14:textId="77777777" w:rsidR="005E0E3F" w:rsidRDefault="00926016">
            <w:r>
              <w:rPr>
                <w:b/>
                <w:sz w:val="20"/>
              </w:rPr>
              <w:t>Use Case Summary</w:t>
            </w:r>
          </w:p>
        </w:tc>
        <w:tc>
          <w:tcPr>
            <w:tcW w:w="5112" w:type="dxa"/>
            <w:vAlign w:val="center"/>
          </w:tcPr>
          <w:p w14:paraId="157C9866" w14:textId="77777777" w:rsidR="005E0E3F" w:rsidRDefault="00926016">
            <w:r>
              <w:rPr>
                <w:color w:val="0000FF"/>
                <w:sz w:val="20"/>
              </w:rPr>
              <w:t>[Describe what the AI solution will do and for whom.]</w:t>
            </w:r>
          </w:p>
        </w:tc>
      </w:tr>
      <w:tr w:rsidR="005E0E3F" w14:paraId="226C9DC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5E7FD9EC" w14:textId="77777777" w:rsidR="005E0E3F" w:rsidRDefault="00926016">
            <w:r>
              <w:rPr>
                <w:b/>
                <w:sz w:val="20"/>
              </w:rPr>
              <w:t>Primary Value Thesis</w:t>
            </w:r>
          </w:p>
        </w:tc>
        <w:tc>
          <w:tcPr>
            <w:tcW w:w="5112" w:type="dxa"/>
            <w:vAlign w:val="center"/>
          </w:tcPr>
          <w:p w14:paraId="69D81A0F" w14:textId="77777777" w:rsidR="005E0E3F" w:rsidRDefault="00926016">
            <w:r>
              <w:rPr>
                <w:color w:val="0000FF"/>
                <w:sz w:val="20"/>
              </w:rPr>
              <w:t>[State the single most important reason this initiative should be funded.]</w:t>
            </w:r>
          </w:p>
        </w:tc>
      </w:tr>
      <w:tr w:rsidR="005E0E3F" w14:paraId="43BD2621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BEE679D" w14:textId="77777777" w:rsidR="005E0E3F" w:rsidRDefault="00926016">
            <w:r>
              <w:rPr>
                <w:b/>
                <w:sz w:val="20"/>
              </w:rPr>
              <w:t>Expected Decision</w:t>
            </w:r>
          </w:p>
        </w:tc>
        <w:tc>
          <w:tcPr>
            <w:tcW w:w="5112" w:type="dxa"/>
            <w:vAlign w:val="center"/>
          </w:tcPr>
          <w:p w14:paraId="4409B6F8" w14:textId="77777777" w:rsidR="005E0E3F" w:rsidRDefault="00926016">
            <w:r>
              <w:rPr>
                <w:color w:val="0000FF"/>
                <w:sz w:val="20"/>
              </w:rPr>
              <w:t>[Approve, pilot, defer, or retire.]</w:t>
            </w:r>
          </w:p>
        </w:tc>
      </w:tr>
    </w:tbl>
    <w:p w14:paraId="4A6C9841" w14:textId="77777777" w:rsidR="005E0E3F" w:rsidRDefault="005E0E3F"/>
    <w:p w14:paraId="4319CE67" w14:textId="77777777" w:rsidR="005E0E3F" w:rsidRDefault="00926016">
      <w:pPr>
        <w:pStyle w:val="Heading1"/>
      </w:pPr>
      <w:r>
        <w:t>3. Use Case Profile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0E308608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5010289F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16F3487C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2E08086A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692913B" w14:textId="77777777" w:rsidR="005E0E3F" w:rsidRDefault="00926016">
            <w:r>
              <w:rPr>
                <w:b/>
                <w:sz w:val="20"/>
              </w:rPr>
              <w:t>Business Unit / Function</w:t>
            </w:r>
          </w:p>
        </w:tc>
        <w:tc>
          <w:tcPr>
            <w:tcW w:w="5112" w:type="dxa"/>
            <w:vAlign w:val="center"/>
          </w:tcPr>
          <w:p w14:paraId="6FDA8AB4" w14:textId="77777777" w:rsidR="005E0E3F" w:rsidRDefault="00926016">
            <w:r>
              <w:rPr>
                <w:color w:val="0000FF"/>
                <w:sz w:val="20"/>
              </w:rPr>
              <w:t>[Enter function or department]</w:t>
            </w:r>
          </w:p>
        </w:tc>
      </w:tr>
      <w:tr w:rsidR="005E0E3F" w14:paraId="1222BB8E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05378914" w14:textId="77777777" w:rsidR="005E0E3F" w:rsidRDefault="00926016">
            <w:r>
              <w:rPr>
                <w:b/>
                <w:sz w:val="20"/>
              </w:rPr>
              <w:t>Sponsor</w:t>
            </w:r>
          </w:p>
        </w:tc>
        <w:tc>
          <w:tcPr>
            <w:tcW w:w="5112" w:type="dxa"/>
            <w:vAlign w:val="center"/>
          </w:tcPr>
          <w:p w14:paraId="3E926B14" w14:textId="77777777" w:rsidR="005E0E3F" w:rsidRDefault="00926016">
            <w:r>
              <w:rPr>
                <w:color w:val="0000FF"/>
                <w:sz w:val="20"/>
              </w:rPr>
              <w:t>[Enter sponsor]</w:t>
            </w:r>
          </w:p>
        </w:tc>
      </w:tr>
      <w:tr w:rsidR="005E0E3F" w14:paraId="6AA75574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5981EF88" w14:textId="77777777" w:rsidR="005E0E3F" w:rsidRDefault="00926016">
            <w:r>
              <w:rPr>
                <w:b/>
                <w:sz w:val="20"/>
              </w:rPr>
              <w:t>Operational Owner</w:t>
            </w:r>
          </w:p>
        </w:tc>
        <w:tc>
          <w:tcPr>
            <w:tcW w:w="5112" w:type="dxa"/>
            <w:vAlign w:val="center"/>
          </w:tcPr>
          <w:p w14:paraId="68CF100B" w14:textId="77777777" w:rsidR="005E0E3F" w:rsidRDefault="00926016">
            <w:r>
              <w:rPr>
                <w:color w:val="0000FF"/>
                <w:sz w:val="20"/>
              </w:rPr>
              <w:t>[Enter owner responsible for adoption and value realization]</w:t>
            </w:r>
          </w:p>
        </w:tc>
      </w:tr>
      <w:tr w:rsidR="005E0E3F" w14:paraId="6E8E79F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0862CB7" w14:textId="77777777" w:rsidR="005E0E3F" w:rsidRDefault="00926016">
            <w:r>
              <w:rPr>
                <w:b/>
                <w:sz w:val="20"/>
              </w:rPr>
              <w:t>User Population</w:t>
            </w:r>
          </w:p>
        </w:tc>
        <w:tc>
          <w:tcPr>
            <w:tcW w:w="5112" w:type="dxa"/>
            <w:vAlign w:val="center"/>
          </w:tcPr>
          <w:p w14:paraId="266E3FB3" w14:textId="77777777" w:rsidR="005E0E3F" w:rsidRDefault="00926016">
            <w:r>
              <w:rPr>
                <w:color w:val="0000FF"/>
                <w:sz w:val="20"/>
              </w:rPr>
              <w:t>[Enter primary users and affected stakeholders]</w:t>
            </w:r>
          </w:p>
        </w:tc>
      </w:tr>
      <w:tr w:rsidR="005E0E3F" w14:paraId="184FBF8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AEAAF15" w14:textId="77777777" w:rsidR="005E0E3F" w:rsidRDefault="00926016">
            <w:r>
              <w:rPr>
                <w:b/>
                <w:sz w:val="20"/>
              </w:rPr>
              <w:t>Use Case Type</w:t>
            </w:r>
          </w:p>
        </w:tc>
        <w:tc>
          <w:tcPr>
            <w:tcW w:w="5112" w:type="dxa"/>
            <w:vAlign w:val="center"/>
          </w:tcPr>
          <w:p w14:paraId="484BA041" w14:textId="77777777" w:rsidR="005E0E3F" w:rsidRDefault="00926016">
            <w:r>
              <w:rPr>
                <w:color w:val="0000FF"/>
                <w:sz w:val="20"/>
              </w:rPr>
              <w:t>[Assistive / Advisory / Automation / Autonomous]</w:t>
            </w:r>
          </w:p>
        </w:tc>
      </w:tr>
      <w:tr w:rsidR="005E0E3F" w14:paraId="1FDC46C4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67420D8" w14:textId="77777777" w:rsidR="005E0E3F" w:rsidRDefault="00926016">
            <w:r>
              <w:rPr>
                <w:b/>
                <w:sz w:val="20"/>
              </w:rPr>
              <w:t>Scope</w:t>
            </w:r>
          </w:p>
        </w:tc>
        <w:tc>
          <w:tcPr>
            <w:tcW w:w="5112" w:type="dxa"/>
            <w:vAlign w:val="center"/>
          </w:tcPr>
          <w:p w14:paraId="701CE724" w14:textId="77777777" w:rsidR="005E0E3F" w:rsidRDefault="00926016">
            <w:r>
              <w:rPr>
                <w:color w:val="0000FF"/>
                <w:sz w:val="20"/>
              </w:rPr>
              <w:t>[Define in-scope processes, systems, inputs, and outputs]</w:t>
            </w:r>
          </w:p>
        </w:tc>
      </w:tr>
      <w:tr w:rsidR="005E0E3F" w14:paraId="7CAF4340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0939C40" w14:textId="77777777" w:rsidR="005E0E3F" w:rsidRDefault="00926016">
            <w:r>
              <w:rPr>
                <w:b/>
                <w:sz w:val="20"/>
              </w:rPr>
              <w:t>Out of Scope</w:t>
            </w:r>
          </w:p>
        </w:tc>
        <w:tc>
          <w:tcPr>
            <w:tcW w:w="5112" w:type="dxa"/>
            <w:vAlign w:val="center"/>
          </w:tcPr>
          <w:p w14:paraId="19DE354B" w14:textId="77777777" w:rsidR="005E0E3F" w:rsidRDefault="00926016">
            <w:r>
              <w:rPr>
                <w:color w:val="0000FF"/>
                <w:sz w:val="20"/>
              </w:rPr>
              <w:t>[Define exclusions for first release]</w:t>
            </w:r>
          </w:p>
        </w:tc>
      </w:tr>
    </w:tbl>
    <w:p w14:paraId="6AB3F99D" w14:textId="77777777" w:rsidR="005E0E3F" w:rsidRDefault="005E0E3F"/>
    <w:p w14:paraId="157BF68C" w14:textId="77777777" w:rsidR="005E0E3F" w:rsidRDefault="00926016">
      <w:pPr>
        <w:pStyle w:val="Heading1"/>
      </w:pPr>
      <w:r>
        <w:t>4. Current-State Baseline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66480161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4FAE0BA9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63023213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1F682E9E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369D774" w14:textId="77777777" w:rsidR="005E0E3F" w:rsidRDefault="00926016">
            <w:r>
              <w:rPr>
                <w:b/>
                <w:sz w:val="20"/>
              </w:rPr>
              <w:t>Current Process Summary</w:t>
            </w:r>
          </w:p>
        </w:tc>
        <w:tc>
          <w:tcPr>
            <w:tcW w:w="5112" w:type="dxa"/>
            <w:vAlign w:val="center"/>
          </w:tcPr>
          <w:p w14:paraId="3E7B6897" w14:textId="77777777" w:rsidR="005E0E3F" w:rsidRDefault="00926016">
            <w:r>
              <w:rPr>
                <w:color w:val="0000FF"/>
                <w:sz w:val="20"/>
              </w:rPr>
              <w:t>[Describe the current workflow and pain points]</w:t>
            </w:r>
          </w:p>
        </w:tc>
      </w:tr>
      <w:tr w:rsidR="005E0E3F" w14:paraId="4423A2CF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AD11AFE" w14:textId="77777777" w:rsidR="005E0E3F" w:rsidRDefault="00926016">
            <w:r>
              <w:rPr>
                <w:b/>
                <w:sz w:val="20"/>
              </w:rPr>
              <w:t>Baseline Volume</w:t>
            </w:r>
          </w:p>
        </w:tc>
        <w:tc>
          <w:tcPr>
            <w:tcW w:w="5112" w:type="dxa"/>
            <w:vAlign w:val="center"/>
          </w:tcPr>
          <w:p w14:paraId="430579EF" w14:textId="77777777" w:rsidR="005E0E3F" w:rsidRDefault="00926016">
            <w:r>
              <w:rPr>
                <w:color w:val="0000FF"/>
                <w:sz w:val="20"/>
              </w:rPr>
              <w:t>[Transactions, cases, leads, tickets, or tasks per period]</w:t>
            </w:r>
          </w:p>
        </w:tc>
      </w:tr>
      <w:tr w:rsidR="005E0E3F" w14:paraId="1B3F5270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629C900" w14:textId="77777777" w:rsidR="005E0E3F" w:rsidRDefault="00926016">
            <w:r>
              <w:rPr>
                <w:b/>
                <w:sz w:val="20"/>
              </w:rPr>
              <w:t>Baseline Cycle Time</w:t>
            </w:r>
          </w:p>
        </w:tc>
        <w:tc>
          <w:tcPr>
            <w:tcW w:w="5112" w:type="dxa"/>
            <w:vAlign w:val="center"/>
          </w:tcPr>
          <w:p w14:paraId="2C10CAC3" w14:textId="77777777" w:rsidR="005E0E3F" w:rsidRDefault="00926016">
            <w:r>
              <w:rPr>
                <w:color w:val="0000FF"/>
                <w:sz w:val="20"/>
              </w:rPr>
              <w:t>[Average end-to-end time]</w:t>
            </w:r>
          </w:p>
        </w:tc>
      </w:tr>
      <w:tr w:rsidR="005E0E3F" w14:paraId="61C14655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74A63FC" w14:textId="77777777" w:rsidR="005E0E3F" w:rsidRDefault="00926016">
            <w:r>
              <w:rPr>
                <w:b/>
                <w:sz w:val="20"/>
              </w:rPr>
              <w:t>Baseline Labor Effort</w:t>
            </w:r>
          </w:p>
        </w:tc>
        <w:tc>
          <w:tcPr>
            <w:tcW w:w="5112" w:type="dxa"/>
            <w:vAlign w:val="center"/>
          </w:tcPr>
          <w:p w14:paraId="2BEA9776" w14:textId="77777777" w:rsidR="005E0E3F" w:rsidRDefault="00926016">
            <w:r>
              <w:rPr>
                <w:color w:val="0000FF"/>
                <w:sz w:val="20"/>
              </w:rPr>
              <w:t>[Hours per case or FTE-equivalent effort]</w:t>
            </w:r>
          </w:p>
        </w:tc>
      </w:tr>
      <w:tr w:rsidR="005E0E3F" w14:paraId="722DC6A6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EB41B1F" w14:textId="77777777" w:rsidR="005E0E3F" w:rsidRDefault="00926016">
            <w:r>
              <w:rPr>
                <w:b/>
                <w:sz w:val="20"/>
              </w:rPr>
              <w:t>Baseline Error / Rework Rate</w:t>
            </w:r>
          </w:p>
        </w:tc>
        <w:tc>
          <w:tcPr>
            <w:tcW w:w="5112" w:type="dxa"/>
            <w:vAlign w:val="center"/>
          </w:tcPr>
          <w:p w14:paraId="6E8151D8" w14:textId="77777777" w:rsidR="005E0E3F" w:rsidRDefault="00926016">
            <w:r>
              <w:rPr>
                <w:color w:val="0000FF"/>
                <w:sz w:val="20"/>
              </w:rPr>
              <w:t>[Current quality performance]</w:t>
            </w:r>
          </w:p>
        </w:tc>
      </w:tr>
      <w:tr w:rsidR="005E0E3F" w14:paraId="69FE783E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12ABFD2" w14:textId="77777777" w:rsidR="005E0E3F" w:rsidRDefault="00926016">
            <w:r>
              <w:rPr>
                <w:b/>
                <w:sz w:val="20"/>
              </w:rPr>
              <w:t>Baseline Cost per Unit</w:t>
            </w:r>
          </w:p>
        </w:tc>
        <w:tc>
          <w:tcPr>
            <w:tcW w:w="5112" w:type="dxa"/>
            <w:vAlign w:val="center"/>
          </w:tcPr>
          <w:p w14:paraId="400DBC52" w14:textId="77777777" w:rsidR="005E0E3F" w:rsidRDefault="00926016">
            <w:r>
              <w:rPr>
                <w:color w:val="0000FF"/>
                <w:sz w:val="20"/>
              </w:rPr>
              <w:t>[Cost per case, transaction, or output]</w:t>
            </w:r>
          </w:p>
        </w:tc>
      </w:tr>
      <w:tr w:rsidR="005E0E3F" w14:paraId="38563910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257D649" w14:textId="77777777" w:rsidR="005E0E3F" w:rsidRDefault="00926016">
            <w:r>
              <w:rPr>
                <w:b/>
                <w:sz w:val="20"/>
              </w:rPr>
              <w:t>Cost of Doing Nothing</w:t>
            </w:r>
          </w:p>
        </w:tc>
        <w:tc>
          <w:tcPr>
            <w:tcW w:w="5112" w:type="dxa"/>
            <w:vAlign w:val="center"/>
          </w:tcPr>
          <w:p w14:paraId="5EC4A0B5" w14:textId="77777777" w:rsidR="005E0E3F" w:rsidRDefault="00926016">
            <w:r>
              <w:rPr>
                <w:color w:val="0000FF"/>
                <w:sz w:val="20"/>
              </w:rPr>
              <w:t>[Operational, financial, or customer impact if no action is taken]</w:t>
            </w:r>
          </w:p>
        </w:tc>
      </w:tr>
    </w:tbl>
    <w:p w14:paraId="5ED7F792" w14:textId="77777777" w:rsidR="005E0E3F" w:rsidRDefault="005E0E3F"/>
    <w:p w14:paraId="1E41974C" w14:textId="77777777" w:rsidR="005E0E3F" w:rsidRDefault="00926016">
      <w:pPr>
        <w:pStyle w:val="Heading1"/>
      </w:pPr>
      <w:r>
        <w:t>5. Benefit Model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04F30B6F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555610BB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61CCB2C5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480A201B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B0A48F5" w14:textId="77777777" w:rsidR="005E0E3F" w:rsidRDefault="00926016">
            <w:r>
              <w:rPr>
                <w:b/>
                <w:sz w:val="20"/>
              </w:rPr>
              <w:t>Hard-Dollar Labor Savings</w:t>
            </w:r>
          </w:p>
        </w:tc>
        <w:tc>
          <w:tcPr>
            <w:tcW w:w="5112" w:type="dxa"/>
            <w:vAlign w:val="center"/>
          </w:tcPr>
          <w:p w14:paraId="549DE294" w14:textId="77777777" w:rsidR="005E0E3F" w:rsidRDefault="00926016">
            <w:r>
              <w:rPr>
                <w:color w:val="0000FF"/>
                <w:sz w:val="20"/>
              </w:rPr>
              <w:t>[How much labor effort is reduced and how will it be realized?]</w:t>
            </w:r>
          </w:p>
        </w:tc>
      </w:tr>
      <w:tr w:rsidR="005E0E3F" w14:paraId="5D6BB792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77E8B91" w14:textId="77777777" w:rsidR="005E0E3F" w:rsidRDefault="00926016">
            <w:r>
              <w:rPr>
                <w:b/>
                <w:sz w:val="20"/>
              </w:rPr>
              <w:t>Revenue / Margin Uplift</w:t>
            </w:r>
          </w:p>
        </w:tc>
        <w:tc>
          <w:tcPr>
            <w:tcW w:w="5112" w:type="dxa"/>
            <w:vAlign w:val="center"/>
          </w:tcPr>
          <w:p w14:paraId="5CBD18C2" w14:textId="77777777" w:rsidR="005E0E3F" w:rsidRDefault="00926016">
            <w:r>
              <w:rPr>
                <w:color w:val="0000FF"/>
                <w:sz w:val="20"/>
              </w:rPr>
              <w:t>[How will the initiative increase revenue, conversion, retention, or margin?]</w:t>
            </w:r>
          </w:p>
        </w:tc>
      </w:tr>
      <w:tr w:rsidR="005E0E3F" w14:paraId="4C063D4B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086E47DD" w14:textId="77777777" w:rsidR="005E0E3F" w:rsidRDefault="00926016">
            <w:r>
              <w:rPr>
                <w:b/>
                <w:sz w:val="20"/>
              </w:rPr>
              <w:t>Quality / Rework Savings</w:t>
            </w:r>
          </w:p>
        </w:tc>
        <w:tc>
          <w:tcPr>
            <w:tcW w:w="5112" w:type="dxa"/>
            <w:vAlign w:val="center"/>
          </w:tcPr>
          <w:p w14:paraId="09C7AB60" w14:textId="77777777" w:rsidR="005E0E3F" w:rsidRDefault="00926016">
            <w:r>
              <w:rPr>
                <w:color w:val="0000FF"/>
                <w:sz w:val="20"/>
              </w:rPr>
              <w:t>[How much rework or error cost will be removed?]</w:t>
            </w:r>
          </w:p>
        </w:tc>
      </w:tr>
      <w:tr w:rsidR="005E0E3F" w14:paraId="3AC1CBDA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66A41A9" w14:textId="77777777" w:rsidR="005E0E3F" w:rsidRDefault="00926016">
            <w:r>
              <w:rPr>
                <w:b/>
                <w:sz w:val="20"/>
              </w:rPr>
              <w:t>Risk Avoidance</w:t>
            </w:r>
          </w:p>
        </w:tc>
        <w:tc>
          <w:tcPr>
            <w:tcW w:w="5112" w:type="dxa"/>
            <w:vAlign w:val="center"/>
          </w:tcPr>
          <w:p w14:paraId="5565BAF2" w14:textId="77777777" w:rsidR="005E0E3F" w:rsidRDefault="00926016">
            <w:r>
              <w:rPr>
                <w:color w:val="0000FF"/>
                <w:sz w:val="20"/>
              </w:rPr>
              <w:t>[Compliance, fraud, quality, or security losses avoided]</w:t>
            </w:r>
          </w:p>
        </w:tc>
      </w:tr>
      <w:tr w:rsidR="005E0E3F" w14:paraId="0A20EE69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7B6404A" w14:textId="77777777" w:rsidR="005E0E3F" w:rsidRDefault="00926016">
            <w:r>
              <w:rPr>
                <w:b/>
                <w:sz w:val="20"/>
              </w:rPr>
              <w:t>Soft Benefits</w:t>
            </w:r>
          </w:p>
        </w:tc>
        <w:tc>
          <w:tcPr>
            <w:tcW w:w="5112" w:type="dxa"/>
            <w:vAlign w:val="center"/>
          </w:tcPr>
          <w:p w14:paraId="65CD2568" w14:textId="77777777" w:rsidR="005E0E3F" w:rsidRDefault="00926016">
            <w:r>
              <w:rPr>
                <w:color w:val="0000FF"/>
                <w:sz w:val="20"/>
              </w:rPr>
              <w:t>[Employee experience, customer experience, speed, insight quality]</w:t>
            </w:r>
          </w:p>
        </w:tc>
      </w:tr>
      <w:tr w:rsidR="005E0E3F" w14:paraId="2E347C04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C66EDA4" w14:textId="77777777" w:rsidR="005E0E3F" w:rsidRDefault="00926016">
            <w:r>
              <w:rPr>
                <w:b/>
                <w:sz w:val="20"/>
              </w:rPr>
              <w:t>Assumption Confidence</w:t>
            </w:r>
          </w:p>
        </w:tc>
        <w:tc>
          <w:tcPr>
            <w:tcW w:w="5112" w:type="dxa"/>
            <w:vAlign w:val="center"/>
          </w:tcPr>
          <w:p w14:paraId="03B7689A" w14:textId="77777777" w:rsidR="005E0E3F" w:rsidRDefault="00926016">
            <w:r>
              <w:rPr>
                <w:color w:val="0000FF"/>
                <w:sz w:val="20"/>
              </w:rPr>
              <w:t>[High / Medium / Low, with rationale]</w:t>
            </w:r>
          </w:p>
        </w:tc>
      </w:tr>
    </w:tbl>
    <w:p w14:paraId="2E867567" w14:textId="77777777" w:rsidR="005E0E3F" w:rsidRDefault="005E0E3F"/>
    <w:p w14:paraId="7752C2FC" w14:textId="77777777" w:rsidR="005E0E3F" w:rsidRDefault="00926016">
      <w:pPr>
        <w:pStyle w:val="Heading1"/>
      </w:pPr>
      <w:r>
        <w:lastRenderedPageBreak/>
        <w:t>6. Cost Model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654D3B17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3D0F4432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0DB7F561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274C7114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5EE0CBAD" w14:textId="77777777" w:rsidR="005E0E3F" w:rsidRDefault="00926016">
            <w:r>
              <w:rPr>
                <w:b/>
                <w:sz w:val="20"/>
              </w:rPr>
              <w:t>One-Time Costs</w:t>
            </w:r>
          </w:p>
        </w:tc>
        <w:tc>
          <w:tcPr>
            <w:tcW w:w="5112" w:type="dxa"/>
            <w:vAlign w:val="center"/>
          </w:tcPr>
          <w:p w14:paraId="70F2A262" w14:textId="77777777" w:rsidR="005E0E3F" w:rsidRDefault="00926016">
            <w:r>
              <w:rPr>
                <w:color w:val="0000FF"/>
                <w:sz w:val="20"/>
              </w:rPr>
              <w:t>[Discovery, design, build, integration, testing, training, implementation partner]</w:t>
            </w:r>
          </w:p>
        </w:tc>
      </w:tr>
      <w:tr w:rsidR="005E0E3F" w14:paraId="5105E39A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A9AE043" w14:textId="77777777" w:rsidR="005E0E3F" w:rsidRDefault="00926016">
            <w:r>
              <w:rPr>
                <w:b/>
                <w:sz w:val="20"/>
              </w:rPr>
              <w:t>Recurring Run Costs</w:t>
            </w:r>
          </w:p>
        </w:tc>
        <w:tc>
          <w:tcPr>
            <w:tcW w:w="5112" w:type="dxa"/>
            <w:vAlign w:val="center"/>
          </w:tcPr>
          <w:p w14:paraId="629A3591" w14:textId="77777777" w:rsidR="005E0E3F" w:rsidRDefault="00926016">
            <w:r>
              <w:rPr>
                <w:color w:val="0000FF"/>
                <w:sz w:val="20"/>
              </w:rPr>
              <w:t>[Licenses, API/model usage, infrastructure, support, governance, tuning]</w:t>
            </w:r>
          </w:p>
        </w:tc>
      </w:tr>
      <w:tr w:rsidR="005E0E3F" w14:paraId="11F06D4D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9F9624F" w14:textId="77777777" w:rsidR="005E0E3F" w:rsidRDefault="00926016">
            <w:r>
              <w:rPr>
                <w:b/>
                <w:sz w:val="20"/>
              </w:rPr>
              <w:t>Hidden / Transition Costs</w:t>
            </w:r>
          </w:p>
        </w:tc>
        <w:tc>
          <w:tcPr>
            <w:tcW w:w="5112" w:type="dxa"/>
            <w:vAlign w:val="center"/>
          </w:tcPr>
          <w:p w14:paraId="1F3D68F6" w14:textId="77777777" w:rsidR="005E0E3F" w:rsidRDefault="00926016">
            <w:r>
              <w:rPr>
                <w:color w:val="0000FF"/>
                <w:sz w:val="20"/>
              </w:rPr>
              <w:t>[Parallel run, exception handling, adoption ramp, stakeholder time]</w:t>
            </w:r>
          </w:p>
        </w:tc>
      </w:tr>
      <w:tr w:rsidR="005E0E3F" w14:paraId="53B13F2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F9DE4D6" w14:textId="77777777" w:rsidR="005E0E3F" w:rsidRDefault="00926016">
            <w:r>
              <w:rPr>
                <w:b/>
                <w:sz w:val="20"/>
              </w:rPr>
              <w:t>Funding Source</w:t>
            </w:r>
          </w:p>
        </w:tc>
        <w:tc>
          <w:tcPr>
            <w:tcW w:w="5112" w:type="dxa"/>
            <w:vAlign w:val="center"/>
          </w:tcPr>
          <w:p w14:paraId="7760B29E" w14:textId="77777777" w:rsidR="005E0E3F" w:rsidRDefault="00926016">
            <w:r>
              <w:rPr>
                <w:color w:val="0000FF"/>
                <w:sz w:val="20"/>
              </w:rPr>
              <w:t>[Capex / Opex / shared budget / program budget]</w:t>
            </w:r>
          </w:p>
        </w:tc>
      </w:tr>
    </w:tbl>
    <w:p w14:paraId="51D16ADA" w14:textId="77777777" w:rsidR="005E0E3F" w:rsidRDefault="005E0E3F"/>
    <w:p w14:paraId="69FD0E4D" w14:textId="77777777" w:rsidR="005E0E3F" w:rsidRDefault="00926016">
      <w:pPr>
        <w:pStyle w:val="Heading1"/>
      </w:pPr>
      <w:r>
        <w:t>7. Financial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0DF2CA73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2C1A8966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1115D756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11C9D71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64D46D7" w14:textId="77777777" w:rsidR="005E0E3F" w:rsidRDefault="00926016">
            <w:r>
              <w:rPr>
                <w:b/>
                <w:sz w:val="20"/>
              </w:rPr>
              <w:t>Expected Annual Benefits</w:t>
            </w:r>
          </w:p>
        </w:tc>
        <w:tc>
          <w:tcPr>
            <w:tcW w:w="5112" w:type="dxa"/>
            <w:vAlign w:val="center"/>
          </w:tcPr>
          <w:p w14:paraId="4DA36E43" w14:textId="77777777" w:rsidR="005E0E3F" w:rsidRDefault="00926016">
            <w:r>
              <w:rPr>
                <w:color w:val="0000FF"/>
                <w:sz w:val="20"/>
              </w:rPr>
              <w:t>[Insert amount]</w:t>
            </w:r>
          </w:p>
        </w:tc>
      </w:tr>
      <w:tr w:rsidR="005E0E3F" w14:paraId="5643962F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074E0DB0" w14:textId="77777777" w:rsidR="005E0E3F" w:rsidRDefault="00926016">
            <w:r>
              <w:rPr>
                <w:b/>
                <w:sz w:val="20"/>
              </w:rPr>
              <w:t>Expected Year 1 Total Cost</w:t>
            </w:r>
          </w:p>
        </w:tc>
        <w:tc>
          <w:tcPr>
            <w:tcW w:w="5112" w:type="dxa"/>
            <w:vAlign w:val="center"/>
          </w:tcPr>
          <w:p w14:paraId="586FDB79" w14:textId="77777777" w:rsidR="005E0E3F" w:rsidRDefault="00926016">
            <w:r>
              <w:rPr>
                <w:color w:val="0000FF"/>
                <w:sz w:val="20"/>
              </w:rPr>
              <w:t>[Insert amount]</w:t>
            </w:r>
          </w:p>
        </w:tc>
      </w:tr>
      <w:tr w:rsidR="005E0E3F" w14:paraId="3561F07B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9E5721F" w14:textId="77777777" w:rsidR="005E0E3F" w:rsidRDefault="00926016">
            <w:r>
              <w:rPr>
                <w:b/>
                <w:sz w:val="20"/>
              </w:rPr>
              <w:t>Net Benefit</w:t>
            </w:r>
          </w:p>
        </w:tc>
        <w:tc>
          <w:tcPr>
            <w:tcW w:w="5112" w:type="dxa"/>
            <w:vAlign w:val="center"/>
          </w:tcPr>
          <w:p w14:paraId="7258026C" w14:textId="77777777" w:rsidR="005E0E3F" w:rsidRDefault="00926016">
            <w:r>
              <w:rPr>
                <w:color w:val="0000FF"/>
                <w:sz w:val="20"/>
              </w:rPr>
              <w:t>[Insert amount]</w:t>
            </w:r>
          </w:p>
        </w:tc>
      </w:tr>
      <w:tr w:rsidR="005E0E3F" w14:paraId="2B1227BD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09537348" w14:textId="77777777" w:rsidR="005E0E3F" w:rsidRDefault="00926016">
            <w:r>
              <w:rPr>
                <w:b/>
                <w:sz w:val="20"/>
              </w:rPr>
              <w:t>ROI %</w:t>
            </w:r>
          </w:p>
        </w:tc>
        <w:tc>
          <w:tcPr>
            <w:tcW w:w="5112" w:type="dxa"/>
            <w:vAlign w:val="center"/>
          </w:tcPr>
          <w:p w14:paraId="617A4767" w14:textId="77777777" w:rsidR="005E0E3F" w:rsidRDefault="00926016">
            <w:r>
              <w:rPr>
                <w:color w:val="0000FF"/>
                <w:sz w:val="20"/>
              </w:rPr>
              <w:t>[Insert amount]</w:t>
            </w:r>
          </w:p>
        </w:tc>
      </w:tr>
      <w:tr w:rsidR="005E0E3F" w14:paraId="7142A5AE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728B5805" w14:textId="77777777" w:rsidR="005E0E3F" w:rsidRDefault="00926016">
            <w:r>
              <w:rPr>
                <w:b/>
                <w:sz w:val="20"/>
              </w:rPr>
              <w:t>Payback Period</w:t>
            </w:r>
          </w:p>
        </w:tc>
        <w:tc>
          <w:tcPr>
            <w:tcW w:w="5112" w:type="dxa"/>
            <w:vAlign w:val="center"/>
          </w:tcPr>
          <w:p w14:paraId="66BCBA44" w14:textId="77777777" w:rsidR="005E0E3F" w:rsidRDefault="00926016">
            <w:r>
              <w:rPr>
                <w:color w:val="0000FF"/>
                <w:sz w:val="20"/>
              </w:rPr>
              <w:t>[Insert months]</w:t>
            </w:r>
          </w:p>
        </w:tc>
      </w:tr>
      <w:tr w:rsidR="005E0E3F" w14:paraId="33B61B0E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4DB0264" w14:textId="77777777" w:rsidR="005E0E3F" w:rsidRDefault="00926016">
            <w:r>
              <w:rPr>
                <w:b/>
                <w:sz w:val="20"/>
              </w:rPr>
              <w:t>3-Year NPV</w:t>
            </w:r>
          </w:p>
        </w:tc>
        <w:tc>
          <w:tcPr>
            <w:tcW w:w="5112" w:type="dxa"/>
            <w:vAlign w:val="center"/>
          </w:tcPr>
          <w:p w14:paraId="00F78BAD" w14:textId="77777777" w:rsidR="005E0E3F" w:rsidRDefault="00926016">
            <w:r>
              <w:rPr>
                <w:color w:val="0000FF"/>
                <w:sz w:val="20"/>
              </w:rPr>
              <w:t>[Insert amount if used]</w:t>
            </w:r>
          </w:p>
        </w:tc>
      </w:tr>
    </w:tbl>
    <w:p w14:paraId="6C38AC32" w14:textId="77777777" w:rsidR="005E0E3F" w:rsidRDefault="005E0E3F"/>
    <w:p w14:paraId="5532E3C6" w14:textId="77777777" w:rsidR="005E0E3F" w:rsidRDefault="00926016">
      <w:pPr>
        <w:pStyle w:val="Heading1"/>
      </w:pPr>
      <w:r>
        <w:t>8. Data, Risk, and Governance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2C024F40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1C5910DA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1FE84095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1352AE63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FA709C9" w14:textId="77777777" w:rsidR="005E0E3F" w:rsidRDefault="00926016">
            <w:r>
              <w:rPr>
                <w:b/>
                <w:sz w:val="20"/>
              </w:rPr>
              <w:t>Data Sources</w:t>
            </w:r>
          </w:p>
        </w:tc>
        <w:tc>
          <w:tcPr>
            <w:tcW w:w="5112" w:type="dxa"/>
            <w:vAlign w:val="center"/>
          </w:tcPr>
          <w:p w14:paraId="762F656B" w14:textId="77777777" w:rsidR="005E0E3F" w:rsidRDefault="00926016">
            <w:r>
              <w:rPr>
                <w:color w:val="0000FF"/>
                <w:sz w:val="20"/>
              </w:rPr>
              <w:t>[List required source systems or document repositories]</w:t>
            </w:r>
          </w:p>
        </w:tc>
      </w:tr>
      <w:tr w:rsidR="005E0E3F" w14:paraId="0598403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65F8D0D2" w14:textId="77777777" w:rsidR="005E0E3F" w:rsidRDefault="00926016">
            <w:r>
              <w:rPr>
                <w:b/>
                <w:sz w:val="20"/>
              </w:rPr>
              <w:t>Data Readiness</w:t>
            </w:r>
          </w:p>
        </w:tc>
        <w:tc>
          <w:tcPr>
            <w:tcW w:w="5112" w:type="dxa"/>
            <w:vAlign w:val="center"/>
          </w:tcPr>
          <w:p w14:paraId="157005B9" w14:textId="77777777" w:rsidR="005E0E3F" w:rsidRDefault="00926016">
            <w:r>
              <w:rPr>
                <w:color w:val="0000FF"/>
                <w:sz w:val="20"/>
              </w:rPr>
              <w:t>[Assess quality, availability, freshness, and ownership]</w:t>
            </w:r>
          </w:p>
        </w:tc>
      </w:tr>
      <w:tr w:rsidR="005E0E3F" w14:paraId="5DB6CEE9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CE4EFD9" w14:textId="77777777" w:rsidR="005E0E3F" w:rsidRDefault="00926016">
            <w:r>
              <w:rPr>
                <w:b/>
                <w:sz w:val="20"/>
              </w:rPr>
              <w:t>Security / Privacy Considerations</w:t>
            </w:r>
          </w:p>
        </w:tc>
        <w:tc>
          <w:tcPr>
            <w:tcW w:w="5112" w:type="dxa"/>
            <w:vAlign w:val="center"/>
          </w:tcPr>
          <w:p w14:paraId="35D23E8F" w14:textId="77777777" w:rsidR="005E0E3F" w:rsidRDefault="00926016">
            <w:r>
              <w:rPr>
                <w:color w:val="0000FF"/>
                <w:sz w:val="20"/>
              </w:rPr>
              <w:t>[PII, confidentiality, retention, residency, access controls]</w:t>
            </w:r>
          </w:p>
        </w:tc>
      </w:tr>
      <w:tr w:rsidR="005E0E3F" w14:paraId="427BC396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92CAE1D" w14:textId="77777777" w:rsidR="005E0E3F" w:rsidRDefault="00926016">
            <w:r>
              <w:rPr>
                <w:b/>
                <w:sz w:val="20"/>
              </w:rPr>
              <w:t>Compliance / Legal Review</w:t>
            </w:r>
          </w:p>
        </w:tc>
        <w:tc>
          <w:tcPr>
            <w:tcW w:w="5112" w:type="dxa"/>
            <w:vAlign w:val="center"/>
          </w:tcPr>
          <w:p w14:paraId="522076D6" w14:textId="77777777" w:rsidR="005E0E3F" w:rsidRDefault="00926016">
            <w:r>
              <w:rPr>
                <w:color w:val="0000FF"/>
                <w:sz w:val="20"/>
              </w:rPr>
              <w:t>[Document required reviews and outcomes]</w:t>
            </w:r>
          </w:p>
        </w:tc>
      </w:tr>
      <w:tr w:rsidR="005E0E3F" w14:paraId="720A8349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10B3526" w14:textId="77777777" w:rsidR="005E0E3F" w:rsidRDefault="00926016">
            <w:r>
              <w:rPr>
                <w:b/>
                <w:sz w:val="20"/>
              </w:rPr>
              <w:t>AI-Specific Risks</w:t>
            </w:r>
          </w:p>
        </w:tc>
        <w:tc>
          <w:tcPr>
            <w:tcW w:w="5112" w:type="dxa"/>
            <w:vAlign w:val="center"/>
          </w:tcPr>
          <w:p w14:paraId="4602BC9C" w14:textId="77777777" w:rsidR="005E0E3F" w:rsidRDefault="00926016">
            <w:r>
              <w:rPr>
                <w:color w:val="0000FF"/>
                <w:sz w:val="20"/>
              </w:rPr>
              <w:t>[Hallucination, bias, drift, prompt injection, overreliance]</w:t>
            </w:r>
          </w:p>
        </w:tc>
      </w:tr>
      <w:tr w:rsidR="005E0E3F" w14:paraId="3DA29B50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185B86D3" w14:textId="77777777" w:rsidR="005E0E3F" w:rsidRDefault="00926016">
            <w:r>
              <w:rPr>
                <w:b/>
                <w:sz w:val="20"/>
              </w:rPr>
              <w:t>Controls</w:t>
            </w:r>
          </w:p>
        </w:tc>
        <w:tc>
          <w:tcPr>
            <w:tcW w:w="5112" w:type="dxa"/>
            <w:vAlign w:val="center"/>
          </w:tcPr>
          <w:p w14:paraId="0A501782" w14:textId="77777777" w:rsidR="005E0E3F" w:rsidRDefault="00926016">
            <w:r>
              <w:rPr>
                <w:color w:val="0000FF"/>
                <w:sz w:val="20"/>
              </w:rPr>
              <w:t>[Human review, grounding, thresholds, content filters, audit logging]</w:t>
            </w:r>
          </w:p>
        </w:tc>
      </w:tr>
    </w:tbl>
    <w:p w14:paraId="222D11AC" w14:textId="77777777" w:rsidR="005E0E3F" w:rsidRDefault="005E0E3F"/>
    <w:p w14:paraId="360BC382" w14:textId="77777777" w:rsidR="005E0E3F" w:rsidRDefault="00926016">
      <w:pPr>
        <w:pStyle w:val="Heading1"/>
      </w:pPr>
      <w:r>
        <w:t>9. Delivery and Adoption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0C2D0BD0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7C582BC3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5D93DA5D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64E6D185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72ADEDD" w14:textId="77777777" w:rsidR="005E0E3F" w:rsidRDefault="00926016">
            <w:r>
              <w:rPr>
                <w:b/>
                <w:sz w:val="20"/>
              </w:rPr>
              <w:t>Pilot Scope</w:t>
            </w:r>
          </w:p>
        </w:tc>
        <w:tc>
          <w:tcPr>
            <w:tcW w:w="5112" w:type="dxa"/>
            <w:vAlign w:val="center"/>
          </w:tcPr>
          <w:p w14:paraId="02B495E3" w14:textId="77777777" w:rsidR="005E0E3F" w:rsidRDefault="00926016">
            <w:r>
              <w:rPr>
                <w:color w:val="0000FF"/>
                <w:sz w:val="20"/>
              </w:rPr>
              <w:t>[Describe the initial deployment scope]</w:t>
            </w:r>
          </w:p>
        </w:tc>
      </w:tr>
      <w:tr w:rsidR="005E0E3F" w14:paraId="7FBE3487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0600D408" w14:textId="77777777" w:rsidR="005E0E3F" w:rsidRDefault="00926016">
            <w:r>
              <w:rPr>
                <w:b/>
                <w:sz w:val="20"/>
              </w:rPr>
              <w:t>Success Metrics</w:t>
            </w:r>
          </w:p>
        </w:tc>
        <w:tc>
          <w:tcPr>
            <w:tcW w:w="5112" w:type="dxa"/>
            <w:vAlign w:val="center"/>
          </w:tcPr>
          <w:p w14:paraId="68D2F2EC" w14:textId="77777777" w:rsidR="005E0E3F" w:rsidRDefault="00926016">
            <w:r>
              <w:rPr>
                <w:color w:val="0000FF"/>
                <w:sz w:val="20"/>
              </w:rPr>
              <w:t>[Primary KPI and supporting KPIs]</w:t>
            </w:r>
          </w:p>
        </w:tc>
      </w:tr>
      <w:tr w:rsidR="005E0E3F" w14:paraId="31B5DEA5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EF2155B" w14:textId="77777777" w:rsidR="005E0E3F" w:rsidRDefault="00926016">
            <w:r>
              <w:rPr>
                <w:b/>
                <w:sz w:val="20"/>
              </w:rPr>
              <w:t>Pilot Duration</w:t>
            </w:r>
          </w:p>
        </w:tc>
        <w:tc>
          <w:tcPr>
            <w:tcW w:w="5112" w:type="dxa"/>
            <w:vAlign w:val="center"/>
          </w:tcPr>
          <w:p w14:paraId="682A16B4" w14:textId="77777777" w:rsidR="005E0E3F" w:rsidRDefault="00926016">
            <w:r>
              <w:rPr>
                <w:color w:val="0000FF"/>
                <w:sz w:val="20"/>
              </w:rPr>
              <w:t>[Enter duration]</w:t>
            </w:r>
          </w:p>
        </w:tc>
      </w:tr>
      <w:tr w:rsidR="005E0E3F" w14:paraId="602D7E0C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92B1EF5" w14:textId="77777777" w:rsidR="005E0E3F" w:rsidRDefault="00926016">
            <w:r>
              <w:rPr>
                <w:b/>
                <w:sz w:val="20"/>
              </w:rPr>
              <w:t>Training Plan</w:t>
            </w:r>
          </w:p>
        </w:tc>
        <w:tc>
          <w:tcPr>
            <w:tcW w:w="5112" w:type="dxa"/>
            <w:vAlign w:val="center"/>
          </w:tcPr>
          <w:p w14:paraId="764F6DA0" w14:textId="77777777" w:rsidR="005E0E3F" w:rsidRDefault="00926016">
            <w:r>
              <w:rPr>
                <w:color w:val="0000FF"/>
                <w:sz w:val="20"/>
              </w:rPr>
              <w:t>[How users and managers will be trained]</w:t>
            </w:r>
          </w:p>
        </w:tc>
      </w:tr>
      <w:tr w:rsidR="005E0E3F" w14:paraId="76042C8B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C4973FE" w14:textId="77777777" w:rsidR="005E0E3F" w:rsidRDefault="00926016">
            <w:r>
              <w:rPr>
                <w:b/>
                <w:sz w:val="20"/>
              </w:rPr>
              <w:t>Change Management Plan</w:t>
            </w:r>
          </w:p>
        </w:tc>
        <w:tc>
          <w:tcPr>
            <w:tcW w:w="5112" w:type="dxa"/>
            <w:vAlign w:val="center"/>
          </w:tcPr>
          <w:p w14:paraId="38F3A4C0" w14:textId="77777777" w:rsidR="005E0E3F" w:rsidRDefault="00926016">
            <w:r>
              <w:rPr>
                <w:color w:val="0000FF"/>
                <w:sz w:val="20"/>
              </w:rPr>
              <w:t>[Communications, adoption support, operating model updates]</w:t>
            </w:r>
          </w:p>
        </w:tc>
      </w:tr>
      <w:tr w:rsidR="005E0E3F" w14:paraId="4FFFC27D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192DC5B0" w14:textId="77777777" w:rsidR="005E0E3F" w:rsidRDefault="00926016">
            <w:r>
              <w:rPr>
                <w:b/>
                <w:sz w:val="20"/>
              </w:rPr>
              <w:t>Implementation Timeline</w:t>
            </w:r>
          </w:p>
        </w:tc>
        <w:tc>
          <w:tcPr>
            <w:tcW w:w="5112" w:type="dxa"/>
            <w:vAlign w:val="center"/>
          </w:tcPr>
          <w:p w14:paraId="0C05A7B7" w14:textId="77777777" w:rsidR="005E0E3F" w:rsidRDefault="00926016">
            <w:r>
              <w:rPr>
                <w:color w:val="0000FF"/>
                <w:sz w:val="20"/>
              </w:rPr>
              <w:t>[Milestones from design through production]</w:t>
            </w:r>
          </w:p>
        </w:tc>
      </w:tr>
    </w:tbl>
    <w:p w14:paraId="21D5194B" w14:textId="77777777" w:rsidR="005E0E3F" w:rsidRDefault="005E0E3F"/>
    <w:p w14:paraId="07380A99" w14:textId="77777777" w:rsidR="005E0E3F" w:rsidRDefault="00926016">
      <w:pPr>
        <w:pStyle w:val="Heading1"/>
      </w:pPr>
      <w:r>
        <w:t>10. Production Decision and Value Realization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E0E3F" w14:paraId="78993D64" w14:textId="77777777">
        <w:trPr>
          <w:jc w:val="center"/>
        </w:trPr>
        <w:tc>
          <w:tcPr>
            <w:tcW w:w="5112" w:type="dxa"/>
            <w:shd w:val="clear" w:color="auto" w:fill="D9EAF7"/>
            <w:vAlign w:val="center"/>
          </w:tcPr>
          <w:p w14:paraId="0BFB337A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Field</w:t>
            </w:r>
          </w:p>
        </w:tc>
        <w:tc>
          <w:tcPr>
            <w:tcW w:w="5112" w:type="dxa"/>
            <w:shd w:val="clear" w:color="auto" w:fill="D9EAF7"/>
            <w:vAlign w:val="center"/>
          </w:tcPr>
          <w:p w14:paraId="3EF28305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Response / Supporting Detail</w:t>
            </w:r>
          </w:p>
        </w:tc>
      </w:tr>
      <w:tr w:rsidR="005E0E3F" w14:paraId="0A53B15B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29D518B8" w14:textId="77777777" w:rsidR="005E0E3F" w:rsidRDefault="00926016">
            <w:r>
              <w:rPr>
                <w:b/>
                <w:sz w:val="20"/>
              </w:rPr>
              <w:t>Go-Live Criteria</w:t>
            </w:r>
          </w:p>
        </w:tc>
        <w:tc>
          <w:tcPr>
            <w:tcW w:w="5112" w:type="dxa"/>
            <w:vAlign w:val="center"/>
          </w:tcPr>
          <w:p w14:paraId="6F221A31" w14:textId="77777777" w:rsidR="005E0E3F" w:rsidRDefault="00926016">
            <w:r>
              <w:rPr>
                <w:color w:val="0000FF"/>
                <w:sz w:val="20"/>
              </w:rPr>
              <w:t>[Minimum performance, control, and support conditions]</w:t>
            </w:r>
          </w:p>
        </w:tc>
      </w:tr>
      <w:tr w:rsidR="005E0E3F" w14:paraId="29EDB6B1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47C7A4BC" w14:textId="77777777" w:rsidR="005E0E3F" w:rsidRDefault="00926016">
            <w:r>
              <w:rPr>
                <w:b/>
                <w:sz w:val="20"/>
              </w:rPr>
              <w:t>Monitoring Plan</w:t>
            </w:r>
          </w:p>
        </w:tc>
        <w:tc>
          <w:tcPr>
            <w:tcW w:w="5112" w:type="dxa"/>
            <w:vAlign w:val="center"/>
          </w:tcPr>
          <w:p w14:paraId="51078E5F" w14:textId="77777777" w:rsidR="005E0E3F" w:rsidRDefault="00926016">
            <w:r>
              <w:rPr>
                <w:color w:val="0000FF"/>
                <w:sz w:val="20"/>
              </w:rPr>
              <w:t>[Quality, cost, usage, error, and escalation monitoring]</w:t>
            </w:r>
          </w:p>
        </w:tc>
      </w:tr>
      <w:tr w:rsidR="005E0E3F" w14:paraId="63C92556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1F867886" w14:textId="77777777" w:rsidR="005E0E3F" w:rsidRDefault="00926016">
            <w:r>
              <w:rPr>
                <w:b/>
                <w:sz w:val="20"/>
              </w:rPr>
              <w:t>Value Realization Owner</w:t>
            </w:r>
          </w:p>
        </w:tc>
        <w:tc>
          <w:tcPr>
            <w:tcW w:w="5112" w:type="dxa"/>
            <w:vAlign w:val="center"/>
          </w:tcPr>
          <w:p w14:paraId="04CA6674" w14:textId="77777777" w:rsidR="005E0E3F" w:rsidRDefault="00926016">
            <w:r>
              <w:rPr>
                <w:color w:val="0000FF"/>
                <w:sz w:val="20"/>
              </w:rPr>
              <w:t>[Named owner]</w:t>
            </w:r>
          </w:p>
        </w:tc>
      </w:tr>
      <w:tr w:rsidR="005E0E3F" w14:paraId="7C039259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6AA5319" w14:textId="77777777" w:rsidR="005E0E3F" w:rsidRDefault="00926016">
            <w:r>
              <w:rPr>
                <w:b/>
                <w:sz w:val="20"/>
              </w:rPr>
              <w:lastRenderedPageBreak/>
              <w:t>Review Cadence</w:t>
            </w:r>
          </w:p>
        </w:tc>
        <w:tc>
          <w:tcPr>
            <w:tcW w:w="5112" w:type="dxa"/>
            <w:vAlign w:val="center"/>
          </w:tcPr>
          <w:p w14:paraId="3F42AD6A" w14:textId="77777777" w:rsidR="005E0E3F" w:rsidRDefault="00926016">
            <w:r>
              <w:rPr>
                <w:color w:val="0000FF"/>
                <w:sz w:val="20"/>
              </w:rPr>
              <w:t>[Monthly / quarterly business review cadence]</w:t>
            </w:r>
          </w:p>
        </w:tc>
      </w:tr>
      <w:tr w:rsidR="005E0E3F" w14:paraId="4F60E5F8" w14:textId="77777777">
        <w:trPr>
          <w:jc w:val="center"/>
        </w:trPr>
        <w:tc>
          <w:tcPr>
            <w:tcW w:w="5112" w:type="dxa"/>
            <w:shd w:val="clear" w:color="auto" w:fill="F3F4F6"/>
            <w:vAlign w:val="center"/>
          </w:tcPr>
          <w:p w14:paraId="30124E2E" w14:textId="77777777" w:rsidR="005E0E3F" w:rsidRDefault="00926016">
            <w:r>
              <w:rPr>
                <w:b/>
                <w:sz w:val="20"/>
              </w:rPr>
              <w:t>Expansion or Exit Criteria</w:t>
            </w:r>
          </w:p>
        </w:tc>
        <w:tc>
          <w:tcPr>
            <w:tcW w:w="5112" w:type="dxa"/>
            <w:vAlign w:val="center"/>
          </w:tcPr>
          <w:p w14:paraId="494DF947" w14:textId="77777777" w:rsidR="005E0E3F" w:rsidRDefault="00926016">
            <w:r>
              <w:rPr>
                <w:color w:val="0000FF"/>
                <w:sz w:val="20"/>
              </w:rPr>
              <w:t>[When to scale, redesign, or retire the use case]</w:t>
            </w:r>
          </w:p>
        </w:tc>
      </w:tr>
    </w:tbl>
    <w:p w14:paraId="53633861" w14:textId="77777777" w:rsidR="005E0E3F" w:rsidRDefault="005E0E3F"/>
    <w:p w14:paraId="2076C08D" w14:textId="77777777" w:rsidR="005E0E3F" w:rsidRDefault="00926016">
      <w:pPr>
        <w:pStyle w:val="Heading1"/>
      </w:pPr>
      <w:r>
        <w:t>Appendix A. Suggested KPI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2553"/>
        <w:gridCol w:w="2553"/>
        <w:gridCol w:w="2554"/>
      </w:tblGrid>
      <w:tr w:rsidR="005E0E3F" w14:paraId="7D6AEAB0" w14:textId="77777777">
        <w:tc>
          <w:tcPr>
            <w:tcW w:w="2556" w:type="dxa"/>
            <w:shd w:val="clear" w:color="auto" w:fill="D9EAF7"/>
            <w:vAlign w:val="center"/>
          </w:tcPr>
          <w:p w14:paraId="06C59680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KPI</w:t>
            </w:r>
          </w:p>
        </w:tc>
        <w:tc>
          <w:tcPr>
            <w:tcW w:w="2556" w:type="dxa"/>
            <w:shd w:val="clear" w:color="auto" w:fill="D9EAF7"/>
            <w:vAlign w:val="center"/>
          </w:tcPr>
          <w:p w14:paraId="652B6598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Baseline</w:t>
            </w:r>
          </w:p>
        </w:tc>
        <w:tc>
          <w:tcPr>
            <w:tcW w:w="2556" w:type="dxa"/>
            <w:shd w:val="clear" w:color="auto" w:fill="D9EAF7"/>
            <w:vAlign w:val="center"/>
          </w:tcPr>
          <w:p w14:paraId="4CE561CB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Target</w:t>
            </w:r>
          </w:p>
        </w:tc>
        <w:tc>
          <w:tcPr>
            <w:tcW w:w="2556" w:type="dxa"/>
            <w:shd w:val="clear" w:color="auto" w:fill="D9EAF7"/>
            <w:vAlign w:val="center"/>
          </w:tcPr>
          <w:p w14:paraId="16E57FF7" w14:textId="77777777" w:rsidR="005E0E3F" w:rsidRDefault="00926016">
            <w:pPr>
              <w:jc w:val="center"/>
            </w:pPr>
            <w:r>
              <w:rPr>
                <w:b/>
                <w:color w:val="000000"/>
                <w:sz w:val="20"/>
              </w:rPr>
              <w:t>Measurement Source</w:t>
            </w:r>
          </w:p>
        </w:tc>
      </w:tr>
      <w:tr w:rsidR="005E0E3F" w14:paraId="750703F7" w14:textId="77777777">
        <w:tc>
          <w:tcPr>
            <w:tcW w:w="2556" w:type="dxa"/>
            <w:vAlign w:val="center"/>
          </w:tcPr>
          <w:p w14:paraId="09BA587A" w14:textId="77777777" w:rsidR="005E0E3F" w:rsidRDefault="00926016">
            <w:r>
              <w:rPr>
                <w:sz w:val="20"/>
              </w:rPr>
              <w:t>Primary business KPI</w:t>
            </w:r>
          </w:p>
        </w:tc>
        <w:tc>
          <w:tcPr>
            <w:tcW w:w="2556" w:type="dxa"/>
            <w:vAlign w:val="center"/>
          </w:tcPr>
          <w:p w14:paraId="4CE10195" w14:textId="77777777" w:rsidR="005E0E3F" w:rsidRDefault="00926016">
            <w:r>
              <w:rPr>
                <w:color w:val="0000FF"/>
                <w:sz w:val="20"/>
              </w:rPr>
              <w:t>[Enter baseline]</w:t>
            </w:r>
          </w:p>
        </w:tc>
        <w:tc>
          <w:tcPr>
            <w:tcW w:w="2556" w:type="dxa"/>
            <w:vAlign w:val="center"/>
          </w:tcPr>
          <w:p w14:paraId="6F0692FC" w14:textId="77777777" w:rsidR="005E0E3F" w:rsidRDefault="00926016">
            <w:r>
              <w:rPr>
                <w:color w:val="0000FF"/>
                <w:sz w:val="20"/>
              </w:rPr>
              <w:t>[Enter target]</w:t>
            </w:r>
          </w:p>
        </w:tc>
        <w:tc>
          <w:tcPr>
            <w:tcW w:w="2556" w:type="dxa"/>
            <w:vAlign w:val="center"/>
          </w:tcPr>
          <w:p w14:paraId="6A41AFED" w14:textId="77777777" w:rsidR="005E0E3F" w:rsidRDefault="00926016">
            <w:r>
              <w:rPr>
                <w:color w:val="0000FF"/>
                <w:sz w:val="20"/>
              </w:rPr>
              <w:t>[System of record]</w:t>
            </w:r>
          </w:p>
        </w:tc>
      </w:tr>
      <w:tr w:rsidR="005E0E3F" w14:paraId="564FA56D" w14:textId="77777777">
        <w:tc>
          <w:tcPr>
            <w:tcW w:w="2556" w:type="dxa"/>
            <w:vAlign w:val="center"/>
          </w:tcPr>
          <w:p w14:paraId="29301803" w14:textId="77777777" w:rsidR="005E0E3F" w:rsidRDefault="00926016">
            <w:r>
              <w:rPr>
                <w:sz w:val="20"/>
              </w:rPr>
              <w:t>Cycle time</w:t>
            </w:r>
          </w:p>
        </w:tc>
        <w:tc>
          <w:tcPr>
            <w:tcW w:w="2556" w:type="dxa"/>
            <w:vAlign w:val="center"/>
          </w:tcPr>
          <w:p w14:paraId="3515F98A" w14:textId="77777777" w:rsidR="005E0E3F" w:rsidRDefault="00926016">
            <w:r>
              <w:rPr>
                <w:color w:val="0000FF"/>
                <w:sz w:val="20"/>
              </w:rPr>
              <w:t>[Enter baseline]</w:t>
            </w:r>
          </w:p>
        </w:tc>
        <w:tc>
          <w:tcPr>
            <w:tcW w:w="2556" w:type="dxa"/>
            <w:vAlign w:val="center"/>
          </w:tcPr>
          <w:p w14:paraId="271303CB" w14:textId="77777777" w:rsidR="005E0E3F" w:rsidRDefault="00926016">
            <w:r>
              <w:rPr>
                <w:color w:val="0000FF"/>
                <w:sz w:val="20"/>
              </w:rPr>
              <w:t>[Enter target]</w:t>
            </w:r>
          </w:p>
        </w:tc>
        <w:tc>
          <w:tcPr>
            <w:tcW w:w="2556" w:type="dxa"/>
            <w:vAlign w:val="center"/>
          </w:tcPr>
          <w:p w14:paraId="1F85425D" w14:textId="77777777" w:rsidR="005E0E3F" w:rsidRDefault="00926016">
            <w:r>
              <w:rPr>
                <w:color w:val="0000FF"/>
                <w:sz w:val="20"/>
              </w:rPr>
              <w:t>[System of record]</w:t>
            </w:r>
          </w:p>
        </w:tc>
      </w:tr>
      <w:tr w:rsidR="005E0E3F" w14:paraId="76A51CB4" w14:textId="77777777">
        <w:tc>
          <w:tcPr>
            <w:tcW w:w="2556" w:type="dxa"/>
            <w:vAlign w:val="center"/>
          </w:tcPr>
          <w:p w14:paraId="488A36EA" w14:textId="77777777" w:rsidR="005E0E3F" w:rsidRDefault="00926016">
            <w:r>
              <w:rPr>
                <w:sz w:val="20"/>
              </w:rPr>
              <w:t>Quality / error rate</w:t>
            </w:r>
          </w:p>
        </w:tc>
        <w:tc>
          <w:tcPr>
            <w:tcW w:w="2556" w:type="dxa"/>
            <w:vAlign w:val="center"/>
          </w:tcPr>
          <w:p w14:paraId="7969938F" w14:textId="77777777" w:rsidR="005E0E3F" w:rsidRDefault="00926016">
            <w:r>
              <w:rPr>
                <w:color w:val="0000FF"/>
                <w:sz w:val="20"/>
              </w:rPr>
              <w:t>[Enter baseline]</w:t>
            </w:r>
          </w:p>
        </w:tc>
        <w:tc>
          <w:tcPr>
            <w:tcW w:w="2556" w:type="dxa"/>
            <w:vAlign w:val="center"/>
          </w:tcPr>
          <w:p w14:paraId="624ECC02" w14:textId="77777777" w:rsidR="005E0E3F" w:rsidRDefault="00926016">
            <w:r>
              <w:rPr>
                <w:color w:val="0000FF"/>
                <w:sz w:val="20"/>
              </w:rPr>
              <w:t>[Enter target]</w:t>
            </w:r>
          </w:p>
        </w:tc>
        <w:tc>
          <w:tcPr>
            <w:tcW w:w="2556" w:type="dxa"/>
            <w:vAlign w:val="center"/>
          </w:tcPr>
          <w:p w14:paraId="03F55AB2" w14:textId="77777777" w:rsidR="005E0E3F" w:rsidRDefault="00926016">
            <w:r>
              <w:rPr>
                <w:color w:val="0000FF"/>
                <w:sz w:val="20"/>
              </w:rPr>
              <w:t>[QA / audit source]</w:t>
            </w:r>
          </w:p>
        </w:tc>
      </w:tr>
      <w:tr w:rsidR="005E0E3F" w14:paraId="49975A58" w14:textId="77777777">
        <w:tc>
          <w:tcPr>
            <w:tcW w:w="2556" w:type="dxa"/>
            <w:vAlign w:val="center"/>
          </w:tcPr>
          <w:p w14:paraId="374B0E84" w14:textId="77777777" w:rsidR="005E0E3F" w:rsidRDefault="00926016">
            <w:r>
              <w:rPr>
                <w:sz w:val="20"/>
              </w:rPr>
              <w:t>Adoption rate</w:t>
            </w:r>
          </w:p>
        </w:tc>
        <w:tc>
          <w:tcPr>
            <w:tcW w:w="2556" w:type="dxa"/>
            <w:vAlign w:val="center"/>
          </w:tcPr>
          <w:p w14:paraId="5578B1CC" w14:textId="77777777" w:rsidR="005E0E3F" w:rsidRDefault="00926016">
            <w:r>
              <w:rPr>
                <w:color w:val="0000FF"/>
                <w:sz w:val="20"/>
              </w:rPr>
              <w:t>[Enter baseline]</w:t>
            </w:r>
          </w:p>
        </w:tc>
        <w:tc>
          <w:tcPr>
            <w:tcW w:w="2556" w:type="dxa"/>
            <w:vAlign w:val="center"/>
          </w:tcPr>
          <w:p w14:paraId="1249C2C4" w14:textId="77777777" w:rsidR="005E0E3F" w:rsidRDefault="00926016">
            <w:r>
              <w:rPr>
                <w:color w:val="0000FF"/>
                <w:sz w:val="20"/>
              </w:rPr>
              <w:t>[Enter target]</w:t>
            </w:r>
          </w:p>
        </w:tc>
        <w:tc>
          <w:tcPr>
            <w:tcW w:w="2556" w:type="dxa"/>
            <w:vAlign w:val="center"/>
          </w:tcPr>
          <w:p w14:paraId="32C1A302" w14:textId="77777777" w:rsidR="005E0E3F" w:rsidRDefault="00926016">
            <w:r>
              <w:rPr>
                <w:color w:val="0000FF"/>
                <w:sz w:val="20"/>
              </w:rPr>
              <w:t>[Usage analytics]</w:t>
            </w:r>
          </w:p>
        </w:tc>
      </w:tr>
      <w:tr w:rsidR="005E0E3F" w14:paraId="6797B322" w14:textId="77777777">
        <w:tc>
          <w:tcPr>
            <w:tcW w:w="2556" w:type="dxa"/>
            <w:vAlign w:val="center"/>
          </w:tcPr>
          <w:p w14:paraId="4E71BAE8" w14:textId="77777777" w:rsidR="005E0E3F" w:rsidRDefault="00926016">
            <w:r>
              <w:rPr>
                <w:sz w:val="20"/>
              </w:rPr>
              <w:t>Cost per unit</w:t>
            </w:r>
          </w:p>
        </w:tc>
        <w:tc>
          <w:tcPr>
            <w:tcW w:w="2556" w:type="dxa"/>
            <w:vAlign w:val="center"/>
          </w:tcPr>
          <w:p w14:paraId="7C1C476B" w14:textId="77777777" w:rsidR="005E0E3F" w:rsidRDefault="00926016">
            <w:r>
              <w:rPr>
                <w:color w:val="0000FF"/>
                <w:sz w:val="20"/>
              </w:rPr>
              <w:t>[Enter baseline]</w:t>
            </w:r>
          </w:p>
        </w:tc>
        <w:tc>
          <w:tcPr>
            <w:tcW w:w="2556" w:type="dxa"/>
            <w:vAlign w:val="center"/>
          </w:tcPr>
          <w:p w14:paraId="63ECDEB6" w14:textId="77777777" w:rsidR="005E0E3F" w:rsidRDefault="00926016">
            <w:r>
              <w:rPr>
                <w:color w:val="0000FF"/>
                <w:sz w:val="20"/>
              </w:rPr>
              <w:t>[Enter target]</w:t>
            </w:r>
          </w:p>
        </w:tc>
        <w:tc>
          <w:tcPr>
            <w:tcW w:w="2556" w:type="dxa"/>
            <w:vAlign w:val="center"/>
          </w:tcPr>
          <w:p w14:paraId="1128DC4A" w14:textId="77777777" w:rsidR="005E0E3F" w:rsidRDefault="00926016">
            <w:r>
              <w:rPr>
                <w:color w:val="0000FF"/>
                <w:sz w:val="20"/>
              </w:rPr>
              <w:t>[Finance / ops source]</w:t>
            </w:r>
          </w:p>
        </w:tc>
      </w:tr>
    </w:tbl>
    <w:p w14:paraId="41C01EA8" w14:textId="77777777" w:rsidR="005E0E3F" w:rsidRDefault="005E0E3F"/>
    <w:p w14:paraId="0264DDD0" w14:textId="77777777" w:rsidR="005E0E3F" w:rsidRDefault="00926016">
      <w:pPr>
        <w:pStyle w:val="Heading1"/>
      </w:pPr>
      <w:r>
        <w:t>Appendix B. Red-Flag Review</w:t>
      </w:r>
    </w:p>
    <w:p w14:paraId="729E32AD" w14:textId="77777777" w:rsidR="005E0E3F" w:rsidRDefault="00926016">
      <w:pPr>
        <w:pStyle w:val="ListBullet"/>
      </w:pPr>
      <w:r>
        <w:t>Benefits are vague or entirely qualitative.</w:t>
      </w:r>
    </w:p>
    <w:p w14:paraId="3A0B06F2" w14:textId="77777777" w:rsidR="005E0E3F" w:rsidRDefault="00926016">
      <w:pPr>
        <w:pStyle w:val="ListBullet"/>
      </w:pPr>
      <w:r>
        <w:t>Baseline metrics do not exist or are not trusted.</w:t>
      </w:r>
    </w:p>
    <w:p w14:paraId="54163247" w14:textId="77777777" w:rsidR="005E0E3F" w:rsidRDefault="00926016">
      <w:pPr>
        <w:pStyle w:val="ListBullet"/>
      </w:pPr>
      <w:r>
        <w:t>AI is proposed before process simplification.</w:t>
      </w:r>
    </w:p>
    <w:p w14:paraId="7293A8C1" w14:textId="77777777" w:rsidR="005E0E3F" w:rsidRDefault="00926016">
      <w:pPr>
        <w:pStyle w:val="ListBullet"/>
      </w:pPr>
      <w:r>
        <w:t>Data is not available or is of poor quality.</w:t>
      </w:r>
    </w:p>
    <w:p w14:paraId="25BDE196" w14:textId="77777777" w:rsidR="005E0E3F" w:rsidRDefault="00926016">
      <w:pPr>
        <w:pStyle w:val="ListBullet"/>
      </w:pPr>
      <w:r>
        <w:t>Human review and exception handling are undefined.</w:t>
      </w:r>
    </w:p>
    <w:p w14:paraId="0083F982" w14:textId="77777777" w:rsidR="005E0E3F" w:rsidRDefault="00926016">
      <w:pPr>
        <w:pStyle w:val="ListBullet"/>
      </w:pPr>
      <w:r>
        <w:t>Adoption effort is materially underestimated.</w:t>
      </w:r>
    </w:p>
    <w:p w14:paraId="6207A4AD" w14:textId="77777777" w:rsidR="005E0E3F" w:rsidRDefault="00926016">
      <w:pPr>
        <w:pStyle w:val="ListBullet"/>
      </w:pPr>
      <w:r>
        <w:t>Value realization ownership is missing after go-live.</w:t>
      </w:r>
    </w:p>
    <w:sectPr w:rsidR="005E0E3F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074642">
    <w:abstractNumId w:val="8"/>
  </w:num>
  <w:num w:numId="2" w16cid:durableId="1944025345">
    <w:abstractNumId w:val="6"/>
  </w:num>
  <w:num w:numId="3" w16cid:durableId="210925946">
    <w:abstractNumId w:val="5"/>
  </w:num>
  <w:num w:numId="4" w16cid:durableId="800003437">
    <w:abstractNumId w:val="4"/>
  </w:num>
  <w:num w:numId="5" w16cid:durableId="1455828348">
    <w:abstractNumId w:val="7"/>
  </w:num>
  <w:num w:numId="6" w16cid:durableId="867258995">
    <w:abstractNumId w:val="3"/>
  </w:num>
  <w:num w:numId="7" w16cid:durableId="1953172184">
    <w:abstractNumId w:val="2"/>
  </w:num>
  <w:num w:numId="8" w16cid:durableId="1481775199">
    <w:abstractNumId w:val="1"/>
  </w:num>
  <w:num w:numId="9" w16cid:durableId="44769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75D"/>
    <w:rsid w:val="0029639D"/>
    <w:rsid w:val="00326F90"/>
    <w:rsid w:val="0044328F"/>
    <w:rsid w:val="005078E1"/>
    <w:rsid w:val="005E0E3F"/>
    <w:rsid w:val="009260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6BDC043-9209-40B3-BCEF-C678BEF5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5879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Laughton</cp:lastModifiedBy>
  <cp:revision>2</cp:revision>
  <dcterms:created xsi:type="dcterms:W3CDTF">2026-03-18T22:27:00Z</dcterms:created>
  <dcterms:modified xsi:type="dcterms:W3CDTF">2026-03-18T22:27:00Z</dcterms:modified>
  <cp:category/>
</cp:coreProperties>
</file>